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"/>
        <w:rPr>
          <w:rFonts w:ascii="方正黑体_GBK"/>
        </w:rPr>
      </w:pPr>
    </w:p>
    <w:p>
      <w:pPr>
        <w:spacing w:before="0" w:line="709" w:lineRule="exact"/>
        <w:ind w:left="2150" w:right="1717" w:firstLine="0"/>
        <w:jc w:val="center"/>
        <w:rPr>
          <w:rFonts w:hint="eastAsia" w:ascii="方正小标宋_GBK" w:eastAsia="方正小标宋_GBK"/>
          <w:sz w:val="44"/>
        </w:rPr>
      </w:pPr>
      <w:bookmarkStart w:id="0" w:name="_GoBack"/>
      <w:r>
        <w:rPr>
          <w:rFonts w:hint="eastAsia" w:ascii="方正小标宋_GBK" w:eastAsia="方正小标宋_GBK"/>
          <w:sz w:val="44"/>
        </w:rPr>
        <w:t>教育评价案例推荐/申报表</w:t>
      </w:r>
      <w:bookmarkEnd w:id="0"/>
    </w:p>
    <w:p>
      <w:pPr>
        <w:spacing w:before="0" w:line="709" w:lineRule="exact"/>
        <w:ind w:left="2150" w:right="1717" w:firstLine="0"/>
        <w:jc w:val="center"/>
        <w:rPr>
          <w:rFonts w:hint="eastAsia" w:ascii="方正小标宋_GBK" w:eastAsia="方正小标宋_GBK"/>
          <w:sz w:val="44"/>
        </w:rPr>
      </w:pPr>
    </w:p>
    <w:p>
      <w:pPr>
        <w:pStyle w:val="2"/>
        <w:tabs>
          <w:tab w:val="left" w:pos="5508"/>
        </w:tabs>
        <w:spacing w:after="2" w:line="238" w:lineRule="exact"/>
        <w:ind w:left="228"/>
      </w:pPr>
      <w:r>
        <w:t>推荐申报人姓名及职务：</w:t>
      </w:r>
      <w:r>
        <w:tab/>
      </w:r>
      <w:r>
        <w:t>联系电话：</w:t>
      </w: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870"/>
        <w:gridCol w:w="1640"/>
        <w:gridCol w:w="934"/>
        <w:gridCol w:w="607"/>
        <w:gridCol w:w="328"/>
        <w:gridCol w:w="904"/>
        <w:gridCol w:w="963"/>
        <w:gridCol w:w="1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764" w:type="dxa"/>
            <w:gridSpan w:val="2"/>
          </w:tcPr>
          <w:p>
            <w:pPr>
              <w:pStyle w:val="7"/>
              <w:spacing w:before="2"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案例名称</w:t>
            </w:r>
          </w:p>
        </w:tc>
        <w:tc>
          <w:tcPr>
            <w:tcW w:w="6763" w:type="dxa"/>
            <w:gridSpan w:val="7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764" w:type="dxa"/>
            <w:gridSpan w:val="2"/>
          </w:tcPr>
          <w:p>
            <w:pPr>
              <w:pStyle w:val="7"/>
              <w:spacing w:before="3" w:line="288" w:lineRule="exact"/>
              <w:ind w:left="108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318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32" w:type="dxa"/>
            <w:gridSpan w:val="2"/>
          </w:tcPr>
          <w:p>
            <w:pPr>
              <w:pStyle w:val="7"/>
              <w:spacing w:before="3"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发布时间</w:t>
            </w:r>
          </w:p>
        </w:tc>
        <w:tc>
          <w:tcPr>
            <w:tcW w:w="2350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64" w:type="dxa"/>
            <w:gridSpan w:val="2"/>
          </w:tcPr>
          <w:p>
            <w:pPr>
              <w:pStyle w:val="7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案例负责人及</w:t>
            </w:r>
          </w:p>
          <w:p>
            <w:pPr>
              <w:pStyle w:val="7"/>
              <w:spacing w:before="4"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3181" w:type="dxa"/>
            <w:gridSpan w:val="3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32" w:type="dxa"/>
            <w:gridSpan w:val="2"/>
          </w:tcPr>
          <w:p>
            <w:pPr>
              <w:pStyle w:val="7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350" w:type="dxa"/>
            <w:gridSpan w:val="2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64" w:type="dxa"/>
            <w:gridSpan w:val="2"/>
          </w:tcPr>
          <w:p>
            <w:pPr>
              <w:pStyle w:val="7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7"/>
              <w:spacing w:before="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学段：</w:t>
            </w:r>
            <w:r>
              <w:rPr>
                <w:rFonts w:ascii="Wingdings" w:hAnsi="Wingdings" w:eastAsia="Wingdings"/>
                <w:spacing w:val="-1"/>
                <w:sz w:val="24"/>
              </w:rPr>
              <w:t></w:t>
            </w:r>
            <w:r>
              <w:rPr>
                <w:sz w:val="24"/>
              </w:rPr>
              <w:t>高教</w:t>
            </w:r>
          </w:p>
          <w:p>
            <w:pPr>
              <w:pStyle w:val="7"/>
              <w:spacing w:before="2" w:line="291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范围：</w:t>
            </w:r>
            <w:r>
              <w:rPr>
                <w:rFonts w:ascii="Wingdings" w:hAnsi="Wingdings" w:eastAsia="Wingdings"/>
                <w:spacing w:val="-1"/>
                <w:sz w:val="24"/>
              </w:rPr>
              <w:t></w:t>
            </w:r>
            <w:r>
              <w:rPr>
                <w:sz w:val="24"/>
              </w:rPr>
              <w:t>综合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340"/>
              </w:tabs>
              <w:spacing w:before="1" w:after="0" w:line="240" w:lineRule="auto"/>
              <w:ind w:left="339" w:right="0" w:hanging="216"/>
              <w:jc w:val="left"/>
              <w:rPr>
                <w:sz w:val="24"/>
              </w:rPr>
            </w:pPr>
            <w:r>
              <w:rPr>
                <w:sz w:val="24"/>
              </w:rPr>
              <w:t>职教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340"/>
              </w:tabs>
              <w:spacing w:before="2" w:after="0" w:line="291" w:lineRule="exact"/>
              <w:ind w:left="339" w:right="0" w:hanging="216"/>
              <w:jc w:val="left"/>
              <w:rPr>
                <w:sz w:val="24"/>
              </w:rPr>
            </w:pPr>
            <w:r>
              <w:rPr>
                <w:sz w:val="24"/>
              </w:rPr>
              <w:t>区域</w:t>
            </w:r>
          </w:p>
        </w:tc>
        <w:tc>
          <w:tcPr>
            <w:tcW w:w="935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340"/>
              </w:tabs>
              <w:spacing w:before="1" w:after="0" w:line="240" w:lineRule="auto"/>
              <w:ind w:left="339" w:right="0" w:hanging="216"/>
              <w:jc w:val="left"/>
              <w:rPr>
                <w:sz w:val="24"/>
              </w:rPr>
            </w:pPr>
            <w:r>
              <w:rPr>
                <w:sz w:val="24"/>
              </w:rPr>
              <w:t>基教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340"/>
              </w:tabs>
              <w:spacing w:before="2" w:after="0" w:line="291" w:lineRule="exact"/>
              <w:ind w:left="339" w:right="0" w:hanging="216"/>
              <w:jc w:val="left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904" w:type="dxa"/>
            <w:tcBorders>
              <w:left w:val="nil"/>
              <w:right w:val="nil"/>
            </w:tcBorders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338"/>
              </w:tabs>
              <w:spacing w:before="1" w:after="0" w:line="240" w:lineRule="auto"/>
              <w:ind w:left="337" w:right="0" w:hanging="216"/>
              <w:jc w:val="left"/>
              <w:rPr>
                <w:sz w:val="24"/>
              </w:rPr>
            </w:pPr>
            <w:r>
              <w:rPr>
                <w:sz w:val="24"/>
              </w:rPr>
              <w:t>学前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338"/>
              </w:tabs>
              <w:spacing w:before="2" w:after="0" w:line="291" w:lineRule="exact"/>
              <w:ind w:left="337" w:right="0" w:hanging="216"/>
              <w:jc w:val="left"/>
              <w:rPr>
                <w:sz w:val="24"/>
              </w:rPr>
            </w:pPr>
            <w:r>
              <w:rPr>
                <w:sz w:val="24"/>
              </w:rPr>
              <w:t>教师</w:t>
            </w:r>
          </w:p>
        </w:tc>
        <w:tc>
          <w:tcPr>
            <w:tcW w:w="963" w:type="dxa"/>
            <w:tcBorders>
              <w:left w:val="nil"/>
              <w:right w:val="nil"/>
            </w:tcBorders>
          </w:tcPr>
          <w:p>
            <w:pPr>
              <w:pStyle w:val="7"/>
              <w:numPr>
                <w:ilvl w:val="0"/>
                <w:numId w:val="4"/>
              </w:numPr>
              <w:tabs>
                <w:tab w:val="left" w:pos="368"/>
              </w:tabs>
              <w:spacing w:before="1" w:after="0" w:line="240" w:lineRule="auto"/>
              <w:ind w:left="367" w:right="0" w:hanging="216"/>
              <w:jc w:val="left"/>
              <w:rPr>
                <w:sz w:val="24"/>
              </w:rPr>
            </w:pPr>
            <w:r>
              <w:rPr>
                <w:sz w:val="24"/>
              </w:rPr>
              <w:t>其他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368"/>
              </w:tabs>
              <w:spacing w:before="2" w:after="0" w:line="291" w:lineRule="exact"/>
              <w:ind w:left="367" w:right="0" w:hanging="216"/>
              <w:jc w:val="left"/>
              <w:rPr>
                <w:sz w:val="24"/>
              </w:rPr>
            </w:pPr>
            <w:r>
              <w:rPr>
                <w:sz w:val="24"/>
              </w:rPr>
              <w:t>学生</w:t>
            </w:r>
          </w:p>
        </w:tc>
        <w:tc>
          <w:tcPr>
            <w:tcW w:w="1387" w:type="dxa"/>
            <w:tcBorders>
              <w:left w:val="nil"/>
            </w:tcBorders>
          </w:tcPr>
          <w:p>
            <w:pPr>
              <w:pStyle w:val="7"/>
              <w:spacing w:before="3"/>
              <w:rPr>
                <w:sz w:val="24"/>
              </w:rPr>
            </w:pP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336"/>
              </w:tabs>
              <w:spacing w:before="0" w:after="0" w:line="291" w:lineRule="exact"/>
              <w:ind w:left="335" w:right="0" w:hanging="216"/>
              <w:jc w:val="left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</w:trPr>
        <w:tc>
          <w:tcPr>
            <w:tcW w:w="894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32"/>
              </w:rPr>
            </w:pPr>
          </w:p>
          <w:p>
            <w:pPr>
              <w:pStyle w:val="7"/>
              <w:spacing w:before="1" w:line="242" w:lineRule="auto"/>
              <w:ind w:left="206" w:right="195"/>
              <w:rPr>
                <w:sz w:val="24"/>
              </w:rPr>
            </w:pPr>
            <w:r>
              <w:rPr>
                <w:sz w:val="24"/>
              </w:rPr>
              <w:t>主要资料</w:t>
            </w:r>
          </w:p>
        </w:tc>
        <w:tc>
          <w:tcPr>
            <w:tcW w:w="7633" w:type="dxa"/>
            <w:gridSpan w:val="8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894" w:type="dxa"/>
          </w:tcPr>
          <w:p>
            <w:pPr>
              <w:pStyle w:val="7"/>
              <w:spacing w:before="9"/>
              <w:rPr>
                <w:sz w:val="24"/>
              </w:rPr>
            </w:pPr>
          </w:p>
          <w:p>
            <w:pPr>
              <w:pStyle w:val="7"/>
              <w:spacing w:line="242" w:lineRule="auto"/>
              <w:ind w:left="206" w:right="195"/>
              <w:jc w:val="both"/>
              <w:rPr>
                <w:sz w:val="24"/>
              </w:rPr>
            </w:pPr>
            <w:r>
              <w:rPr>
                <w:sz w:val="24"/>
              </w:rPr>
              <w:t>影响或荣誉</w:t>
            </w:r>
          </w:p>
        </w:tc>
        <w:tc>
          <w:tcPr>
            <w:tcW w:w="7633" w:type="dxa"/>
            <w:gridSpan w:val="8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6" w:hRule="atLeast"/>
        </w:trPr>
        <w:tc>
          <w:tcPr>
            <w:tcW w:w="894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7"/>
              <w:rPr>
                <w:sz w:val="27"/>
              </w:rPr>
            </w:pPr>
          </w:p>
          <w:p>
            <w:pPr>
              <w:pStyle w:val="7"/>
              <w:spacing w:line="242" w:lineRule="auto"/>
              <w:ind w:left="206" w:right="195"/>
              <w:rPr>
                <w:sz w:val="24"/>
              </w:rPr>
            </w:pPr>
            <w:r>
              <w:rPr>
                <w:sz w:val="24"/>
              </w:rPr>
              <w:t>案例简介</w:t>
            </w:r>
          </w:p>
        </w:tc>
        <w:tc>
          <w:tcPr>
            <w:tcW w:w="7633" w:type="dxa"/>
            <w:gridSpan w:val="8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spacing w:before="215"/>
        <w:ind w:left="0" w:right="212" w:firstLine="0"/>
        <w:jc w:val="right"/>
        <w:rPr>
          <w:rFonts w:ascii="方正仿宋_GBK"/>
          <w:sz w:val="28"/>
        </w:rPr>
      </w:pPr>
      <w:r>
        <w:rPr>
          <w:rFonts w:ascii="方正仿宋_GBK"/>
          <w:w w:val="110"/>
          <w:sz w:val="28"/>
        </w:rPr>
        <w:t>- 3</w:t>
      </w:r>
      <w:r>
        <w:rPr>
          <w:rFonts w:ascii="方正仿宋_GBK"/>
          <w:spacing w:val="74"/>
          <w:w w:val="110"/>
          <w:sz w:val="28"/>
        </w:rPr>
        <w:t xml:space="preserve"> </w:t>
      </w:r>
      <w:r>
        <w:rPr>
          <w:rFonts w:ascii="方正仿宋_GBK"/>
          <w:w w:val="110"/>
          <w:sz w:val="28"/>
        </w:rPr>
        <w:t>-</w:t>
      </w:r>
    </w:p>
    <w:sectPr>
      <w:type w:val="continuous"/>
      <w:pgSz w:w="11910" w:h="16840"/>
      <w:pgMar w:top="1580" w:right="168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"/>
      <w:lvlJc w:val="left"/>
      <w:pPr>
        <w:ind w:left="335" w:hanging="215"/>
      </w:pPr>
      <w:rPr>
        <w:rFonts w:hint="default" w:ascii="Wingdings" w:hAnsi="Wingdings" w:eastAsia="Wingdings" w:cs="Wingdings"/>
        <w:spacing w:val="-1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44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48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652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56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61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65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69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73" w:hanging="215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"/>
      <w:lvlJc w:val="left"/>
      <w:pPr>
        <w:ind w:left="367" w:hanging="215"/>
      </w:pPr>
      <w:rPr>
        <w:rFonts w:hint="default" w:ascii="Wingdings" w:hAnsi="Wingdings" w:eastAsia="Wingdings" w:cs="Wingdings"/>
        <w:spacing w:val="-3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20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80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40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01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61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21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82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2" w:hanging="215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"/>
      <w:lvlJc w:val="left"/>
      <w:pPr>
        <w:ind w:left="339" w:hanging="215"/>
      </w:pPr>
      <w:rPr>
        <w:rFonts w:hint="default" w:ascii="Wingdings" w:hAnsi="Wingdings" w:eastAsia="Wingdings" w:cs="Wingdings"/>
        <w:spacing w:val="-1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99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9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18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78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37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97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6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6" w:hanging="215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"/>
      <w:lvlJc w:val="left"/>
      <w:pPr>
        <w:ind w:left="339" w:hanging="215"/>
      </w:pPr>
      <w:rPr>
        <w:rFonts w:hint="default" w:ascii="Wingdings" w:hAnsi="Wingdings" w:eastAsia="Wingdings" w:cs="Wingdings"/>
        <w:spacing w:val="-1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99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8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18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77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37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96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5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5" w:hanging="215"/>
      </w:pPr>
      <w:rPr>
        <w:rFonts w:hint="default"/>
        <w:lang w:val="zh-CN" w:eastAsia="zh-CN" w:bidi="zh-CN"/>
      </w:rPr>
    </w:lvl>
  </w:abstractNum>
  <w:abstractNum w:abstractNumId="4">
    <w:nsid w:val="59ADCABA"/>
    <w:multiLevelType w:val="multilevel"/>
    <w:tmpl w:val="59ADCABA"/>
    <w:lvl w:ilvl="0" w:tentative="0">
      <w:start w:val="0"/>
      <w:numFmt w:val="bullet"/>
      <w:lvlText w:val=""/>
      <w:lvlJc w:val="left"/>
      <w:pPr>
        <w:ind w:left="337" w:hanging="215"/>
      </w:pPr>
      <w:rPr>
        <w:rFonts w:hint="default" w:ascii="Wingdings" w:hAnsi="Wingdings" w:eastAsia="Wingdings" w:cs="Wingdings"/>
        <w:spacing w:val="-1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96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52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09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65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22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8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34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1" w:hanging="215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TFjN2ViYTE4YTJjMWYzYTQ4ZWE4NGRiN2Q4OTgyN2UifQ=="/>
  </w:docVars>
  <w:rsids>
    <w:rsidRoot w:val="00000000"/>
    <w:rsid w:val="29E261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TotalTime>0</TotalTime>
  <ScaleCrop>false</ScaleCrop>
  <LinksUpToDate>false</LinksUpToDate>
  <CharactersWithSpaces>105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2022-11-04T01:23:00Z</dcterms:created>
  <dc:creator>Jiang</dc:creator>
  <cp:lastModifiedBy>蔓蔓儿         </cp:lastModifiedBy>
  <dcterms:modified xsi:type="dcterms:W3CDTF">2022-11-04T01:25:27Z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D3D4169380894FF5876271617BD64613</vt:lpwstr>
  </property>
</Properties>
</file>